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64B1" w14:textId="77777777" w:rsidR="00893D30" w:rsidRDefault="00893D30" w:rsidP="007F66E0">
      <w:pPr>
        <w:pStyle w:val="TableBodyText"/>
        <w:rPr>
          <w:sz w:val="2"/>
          <w:szCs w:val="2"/>
        </w:rPr>
      </w:pPr>
    </w:p>
    <w:p w14:paraId="703E3530" w14:textId="009D9D6D" w:rsidR="00EC525F" w:rsidRDefault="00EC525F" w:rsidP="007F66E0">
      <w:pPr>
        <w:pStyle w:val="TableBodyText"/>
        <w:rPr>
          <w:sz w:val="2"/>
          <w:szCs w:val="2"/>
        </w:rPr>
      </w:pPr>
      <w:r>
        <w:rPr>
          <w:sz w:val="2"/>
          <w:szCs w:val="2"/>
        </w:rPr>
        <w:t> </w:t>
      </w:r>
    </w:p>
    <w:p w14:paraId="3805AE77" w14:textId="5D347503" w:rsidR="00EC525F" w:rsidRPr="001E31EE" w:rsidRDefault="00C13696" w:rsidP="00254F2B">
      <w:pPr>
        <w:pStyle w:val="Heading9"/>
        <w:keepNext w:val="0"/>
        <w:keepLines w:val="0"/>
        <w:pageBreakBefore w:val="0"/>
        <w:numPr>
          <w:ilvl w:val="0"/>
          <w:numId w:val="0"/>
        </w:numPr>
        <w:tabs>
          <w:tab w:val="left" w:pos="1395"/>
        </w:tabs>
        <w:spacing w:before="0" w:after="120" w:line="240" w:lineRule="auto"/>
        <w:rPr>
          <w:color w:val="00A4E4"/>
        </w:rPr>
      </w:pPr>
      <w:r w:rsidRPr="001E31EE">
        <w:rPr>
          <w:color w:val="00A4E4"/>
        </w:rPr>
        <w:t>Attachment 1</w:t>
      </w:r>
      <w:r w:rsidR="00254F2B" w:rsidRPr="001E31EE">
        <w:rPr>
          <w:color w:val="00A4E4"/>
        </w:rPr>
        <w:t xml:space="preserve"> </w:t>
      </w:r>
      <w:r w:rsidR="00254F2B" w:rsidRPr="001E31EE">
        <w:rPr>
          <w:color w:val="00A4E4"/>
        </w:rPr>
        <w:tab/>
      </w:r>
      <w:r w:rsidR="00254F2B" w:rsidRPr="001E31EE">
        <w:rPr>
          <w:color w:val="00A4E4"/>
        </w:rPr>
        <w:tab/>
      </w:r>
      <w:r w:rsidR="00EC525F" w:rsidRPr="001E31EE">
        <w:rPr>
          <w:color w:val="00A4E4"/>
        </w:rPr>
        <w:t>Stakeholder feedback template</w:t>
      </w:r>
    </w:p>
    <w:p w14:paraId="39D55AD6" w14:textId="721BD479" w:rsidR="00C93AF4" w:rsidRDefault="00C93AF4" w:rsidP="008E3B3E">
      <w:pPr>
        <w:pStyle w:val="BodyText"/>
        <w:spacing w:after="240" w:line="276" w:lineRule="auto"/>
        <w:rPr>
          <w:rFonts w:ascii="Book Antiqua" w:hAnsi="Book Antiqua" w:cs="Arial"/>
        </w:rPr>
      </w:pPr>
      <w:r w:rsidRPr="001E31EE">
        <w:rPr>
          <w:rFonts w:ascii="Book Antiqua" w:hAnsi="Book Antiqua"/>
        </w:rPr>
        <w:t xml:space="preserve">The template below has been developed to enable stakeholders to provide their feedback on the questions posed in this paper and any other issues that they would like to provide feedback on. The </w:t>
      </w:r>
      <w:r w:rsidR="00B537DD" w:rsidRPr="001E31EE">
        <w:rPr>
          <w:rFonts w:ascii="Book Antiqua" w:hAnsi="Book Antiqua"/>
        </w:rPr>
        <w:t>AEMC</w:t>
      </w:r>
      <w:r w:rsidRPr="001E31EE">
        <w:rPr>
          <w:rFonts w:ascii="Book Antiqua" w:hAnsi="Book Antiqua"/>
        </w:rPr>
        <w:t xml:space="preserve"> encourages stakeholders to use this template</w:t>
      </w:r>
      <w:r w:rsidR="00390EA3">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w:t>
      </w:r>
      <w:r w:rsidR="00CE5141" w:rsidRPr="001E31EE">
        <w:rPr>
          <w:rFonts w:ascii="Book Antiqua" w:hAnsi="Book Antiqua" w:cs="Arial"/>
        </w:rPr>
        <w:t xml:space="preserve"> Further context for the questions can be found in the consultation paper.</w:t>
      </w:r>
    </w:p>
    <w:p w14:paraId="4D7EB8FD" w14:textId="7D35F3EF" w:rsidR="001639B3" w:rsidRDefault="001639B3" w:rsidP="001639B3">
      <w:pPr>
        <w:pStyle w:val="BodyText"/>
        <w:spacing w:before="0" w:after="0" w:line="276" w:lineRule="auto"/>
        <w:rPr>
          <w:rFonts w:ascii="Book Antiqua" w:hAnsi="Book Antiqua" w:cs="Arial"/>
        </w:rPr>
      </w:pPr>
      <w:r>
        <w:rPr>
          <w:rFonts w:ascii="Book Antiqua" w:hAnsi="Book Antiqua" w:cs="Arial"/>
        </w:rPr>
        <w:t xml:space="preserve">Organisation: </w:t>
      </w:r>
    </w:p>
    <w:p w14:paraId="118BA604" w14:textId="2AD7D58D" w:rsidR="001639B3" w:rsidRDefault="001639B3" w:rsidP="001639B3">
      <w:pPr>
        <w:pStyle w:val="BodyText"/>
        <w:spacing w:before="0" w:after="0" w:line="276" w:lineRule="auto"/>
        <w:rPr>
          <w:rFonts w:ascii="Book Antiqua" w:hAnsi="Book Antiqua" w:cs="Arial"/>
        </w:rPr>
      </w:pPr>
      <w:r>
        <w:rPr>
          <w:rFonts w:ascii="Book Antiqua" w:hAnsi="Book Antiqua" w:cs="Arial"/>
        </w:rPr>
        <w:t>Contact name:</w:t>
      </w:r>
    </w:p>
    <w:p w14:paraId="19DC1329" w14:textId="35284AE7" w:rsidR="001639B3" w:rsidRDefault="001639B3" w:rsidP="001639B3">
      <w:pPr>
        <w:pStyle w:val="BodyText"/>
        <w:spacing w:before="0" w:after="0" w:line="276" w:lineRule="auto"/>
        <w:rPr>
          <w:rFonts w:ascii="Book Antiqua" w:hAnsi="Book Antiqua" w:cs="Arial"/>
        </w:rPr>
      </w:pPr>
      <w:r>
        <w:rPr>
          <w:rFonts w:ascii="Book Antiqua" w:hAnsi="Book Antiqua" w:cs="Arial"/>
        </w:rPr>
        <w:t>Contact details (email / phone):</w:t>
      </w:r>
    </w:p>
    <w:p w14:paraId="238ADB49" w14:textId="77777777" w:rsidR="001639B3" w:rsidRDefault="001639B3" w:rsidP="001639B3">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595"/>
        <w:gridCol w:w="7780"/>
        <w:gridCol w:w="5528"/>
      </w:tblGrid>
      <w:tr w:rsidR="00576E38" w:rsidRPr="00C13696" w14:paraId="61381AFA" w14:textId="77777777" w:rsidTr="00502839">
        <w:trPr>
          <w:cnfStyle w:val="100000000000" w:firstRow="1" w:lastRow="0" w:firstColumn="0" w:lastColumn="0" w:oddVBand="0" w:evenVBand="0" w:oddHBand="0" w:evenHBand="0" w:firstRowFirstColumn="0" w:firstRowLastColumn="0" w:lastRowFirstColumn="0" w:lastRowLastColumn="0"/>
          <w:trHeight w:val="454"/>
          <w:tblHeader/>
        </w:trPr>
        <w:tc>
          <w:tcPr>
            <w:tcW w:w="3012" w:type="pct"/>
            <w:gridSpan w:val="2"/>
            <w:shd w:val="clear" w:color="auto" w:fill="00A4E4"/>
            <w:vAlign w:val="center"/>
          </w:tcPr>
          <w:p w14:paraId="6969C5BB" w14:textId="58A01A97" w:rsidR="00576E38" w:rsidRPr="001709BD" w:rsidRDefault="00576E38" w:rsidP="008E3B3E">
            <w:pPr>
              <w:pStyle w:val="TableHeading"/>
              <w:keepNext/>
              <w:spacing w:before="20" w:after="20"/>
              <w:ind w:left="75" w:right="75"/>
              <w:rPr>
                <w:rFonts w:asciiTheme="majorHAnsi" w:hAnsiTheme="majorHAnsi" w:cstheme="majorHAnsi"/>
                <w:sz w:val="19"/>
                <w:szCs w:val="19"/>
                <w:lang w:eastAsia="fr-CA"/>
              </w:rPr>
            </w:pPr>
            <w:r w:rsidRPr="001709BD">
              <w:rPr>
                <w:rFonts w:asciiTheme="majorHAnsi" w:hAnsiTheme="majorHAnsi" w:cstheme="majorHAnsi"/>
                <w:sz w:val="19"/>
                <w:szCs w:val="19"/>
                <w:lang w:eastAsia="fr-CA"/>
              </w:rPr>
              <w:t>Questions</w:t>
            </w:r>
          </w:p>
        </w:tc>
        <w:tc>
          <w:tcPr>
            <w:tcW w:w="1988" w:type="pct"/>
            <w:shd w:val="clear" w:color="auto" w:fill="00A4E4"/>
            <w:vAlign w:val="center"/>
            <w:hideMark/>
          </w:tcPr>
          <w:p w14:paraId="19D37B91" w14:textId="44758995" w:rsidR="00576E38" w:rsidRPr="00C13696" w:rsidRDefault="00576E38" w:rsidP="008E3B3E">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Feedback</w:t>
            </w:r>
          </w:p>
        </w:tc>
      </w:tr>
      <w:tr w:rsidR="00A54077" w:rsidRPr="008E3B3E" w14:paraId="5A4AC7FB" w14:textId="77777777" w:rsidTr="00A54077">
        <w:trPr>
          <w:trHeight w:val="454"/>
        </w:trPr>
        <w:tc>
          <w:tcPr>
            <w:tcW w:w="5000" w:type="pct"/>
            <w:gridSpan w:val="3"/>
            <w:shd w:val="clear" w:color="auto" w:fill="404040"/>
            <w:vAlign w:val="center"/>
          </w:tcPr>
          <w:p w14:paraId="4DA1FBEE" w14:textId="4A6C0499" w:rsidR="00A54077" w:rsidRPr="008E3B3E" w:rsidRDefault="000D50C6" w:rsidP="00C7503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Chapter 2 – Secti</w:t>
            </w:r>
            <w:r w:rsidR="00D07B28">
              <w:rPr>
                <w:rFonts w:eastAsiaTheme="majorEastAsia"/>
                <w:b/>
                <w:color w:val="FFFFFF" w:themeColor="background1"/>
                <w:sz w:val="19"/>
                <w:szCs w:val="19"/>
              </w:rPr>
              <w:t xml:space="preserve">on 2.1 – Panel composition, </w:t>
            </w:r>
            <w:r>
              <w:rPr>
                <w:rFonts w:eastAsiaTheme="majorEastAsia"/>
                <w:b/>
                <w:color w:val="FFFFFF" w:themeColor="background1"/>
                <w:sz w:val="19"/>
                <w:szCs w:val="19"/>
              </w:rPr>
              <w:t>appointments and removal of members</w:t>
            </w:r>
          </w:p>
        </w:tc>
      </w:tr>
      <w:tr w:rsidR="00327EA7" w:rsidRPr="00327EA7" w14:paraId="11F13C86" w14:textId="77777777" w:rsidTr="00AE08A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5304EA63" w14:textId="02742343" w:rsidR="00327EA7" w:rsidRPr="00576E38" w:rsidRDefault="00327EA7"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auto"/>
            <w:vAlign w:val="center"/>
          </w:tcPr>
          <w:p w14:paraId="7EA0B3F9" w14:textId="6520DD70" w:rsidR="00327EA7" w:rsidRPr="00D07B28" w:rsidRDefault="000D50C6" w:rsidP="009E4E09">
            <w:pPr>
              <w:pStyle w:val="ListNumber"/>
              <w:rPr>
                <w:rFonts w:asciiTheme="majorHAnsi" w:hAnsiTheme="majorHAnsi" w:cstheme="majorHAnsi"/>
                <w:sz w:val="19"/>
                <w:szCs w:val="19"/>
                <w:lang w:eastAsia="fr-CA"/>
              </w:rPr>
            </w:pPr>
            <w:r w:rsidRPr="00D07B28">
              <w:rPr>
                <w:rFonts w:asciiTheme="majorHAnsi" w:hAnsiTheme="majorHAnsi" w:cstheme="majorHAnsi"/>
                <w:sz w:val="19"/>
                <w:szCs w:val="19"/>
                <w:lang w:eastAsia="fr-CA"/>
              </w:rPr>
              <w:t>What are stakeholders' views on the issues raised by the Panel and the Panel’s proposed solutions, in re</w:t>
            </w:r>
            <w:r w:rsidR="00DE79FB">
              <w:rPr>
                <w:rFonts w:asciiTheme="majorHAnsi" w:hAnsiTheme="majorHAnsi" w:cstheme="majorHAnsi"/>
                <w:sz w:val="19"/>
                <w:szCs w:val="19"/>
                <w:lang w:eastAsia="fr-CA"/>
              </w:rPr>
              <w:t xml:space="preserve">lation to Panel composition, </w:t>
            </w:r>
            <w:r w:rsidRPr="00D07B28">
              <w:rPr>
                <w:rFonts w:asciiTheme="majorHAnsi" w:hAnsiTheme="majorHAnsi" w:cstheme="majorHAnsi"/>
                <w:sz w:val="19"/>
                <w:szCs w:val="19"/>
                <w:lang w:eastAsia="fr-CA"/>
              </w:rPr>
              <w:t>appointment</w:t>
            </w:r>
            <w:r w:rsidR="00DE79FB">
              <w:rPr>
                <w:rFonts w:asciiTheme="majorHAnsi" w:hAnsiTheme="majorHAnsi" w:cstheme="majorHAnsi"/>
                <w:sz w:val="19"/>
                <w:szCs w:val="19"/>
                <w:lang w:eastAsia="fr-CA"/>
              </w:rPr>
              <w:t>s</w:t>
            </w:r>
            <w:r w:rsidRPr="00D07B28">
              <w:rPr>
                <w:rFonts w:asciiTheme="majorHAnsi" w:hAnsiTheme="majorHAnsi" w:cstheme="majorHAnsi"/>
                <w:sz w:val="19"/>
                <w:szCs w:val="19"/>
                <w:lang w:eastAsia="fr-CA"/>
              </w:rPr>
              <w:t xml:space="preserve"> and removal of members?</w:t>
            </w:r>
          </w:p>
        </w:tc>
        <w:tc>
          <w:tcPr>
            <w:tcW w:w="1988" w:type="pct"/>
            <w:shd w:val="clear" w:color="auto" w:fill="auto"/>
            <w:vAlign w:val="center"/>
          </w:tcPr>
          <w:p w14:paraId="762559C1" w14:textId="77777777"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0D50C6" w:rsidRPr="00327EA7" w14:paraId="6FFF4CD2" w14:textId="77777777" w:rsidTr="000D50C6">
        <w:trPr>
          <w:trHeight w:val="454"/>
        </w:trPr>
        <w:tc>
          <w:tcPr>
            <w:tcW w:w="214" w:type="pct"/>
            <w:shd w:val="clear" w:color="auto" w:fill="E1E2E7" w:themeFill="background2"/>
            <w:vAlign w:val="center"/>
          </w:tcPr>
          <w:p w14:paraId="3ED45BE9" w14:textId="77777777" w:rsidR="000D50C6" w:rsidRPr="00576E38" w:rsidRDefault="000D50C6"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E1E2E7" w:themeFill="background2"/>
            <w:vAlign w:val="center"/>
          </w:tcPr>
          <w:p w14:paraId="73D6CB8A" w14:textId="15510236" w:rsidR="000D50C6" w:rsidRPr="00D07B28" w:rsidRDefault="000D50C6" w:rsidP="009E4E09">
            <w:pPr>
              <w:pStyle w:val="ListNumber"/>
              <w:rPr>
                <w:rFonts w:asciiTheme="majorHAnsi" w:hAnsiTheme="majorHAnsi" w:cstheme="majorHAnsi"/>
                <w:sz w:val="19"/>
                <w:szCs w:val="19"/>
                <w:lang w:eastAsia="fr-CA"/>
              </w:rPr>
            </w:pPr>
            <w:r w:rsidRPr="00D07B28">
              <w:rPr>
                <w:rFonts w:asciiTheme="majorHAnsi" w:hAnsiTheme="majorHAnsi" w:cstheme="majorHAnsi"/>
                <w:sz w:val="19"/>
                <w:szCs w:val="19"/>
                <w:lang w:eastAsia="fr-CA"/>
              </w:rPr>
              <w:t>Are stakeholders aware of other governance arrangements that may address the acting chair issue?</w:t>
            </w:r>
          </w:p>
        </w:tc>
        <w:tc>
          <w:tcPr>
            <w:tcW w:w="1988" w:type="pct"/>
            <w:shd w:val="clear" w:color="auto" w:fill="E1E2E7" w:themeFill="background2"/>
            <w:vAlign w:val="center"/>
          </w:tcPr>
          <w:p w14:paraId="124B5B6E" w14:textId="77777777"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0D50C6" w:rsidRPr="00327EA7" w14:paraId="41E68DD4" w14:textId="77777777" w:rsidTr="00AE08A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4076DEFC" w14:textId="77777777" w:rsidR="000D50C6" w:rsidRPr="00576E38" w:rsidRDefault="000D50C6"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auto"/>
            <w:vAlign w:val="center"/>
          </w:tcPr>
          <w:p w14:paraId="2B5530BB" w14:textId="4924BE68" w:rsidR="000D50C6" w:rsidRPr="00D07B28" w:rsidRDefault="000D50C6" w:rsidP="000D50C6">
            <w:pPr>
              <w:pStyle w:val="ListNumber"/>
              <w:rPr>
                <w:rFonts w:asciiTheme="majorHAnsi" w:hAnsiTheme="majorHAnsi" w:cstheme="majorHAnsi"/>
                <w:sz w:val="19"/>
                <w:szCs w:val="19"/>
                <w:lang w:eastAsia="fr-CA"/>
              </w:rPr>
            </w:pPr>
            <w:r w:rsidRPr="00D07B28">
              <w:rPr>
                <w:rFonts w:asciiTheme="majorHAnsi" w:hAnsiTheme="majorHAnsi" w:cstheme="majorHAnsi"/>
                <w:sz w:val="19"/>
                <w:szCs w:val="19"/>
                <w:lang w:eastAsia="fr-CA"/>
              </w:rPr>
              <w:t>Do stakeholders agree that the proposed exemption for independence from system operators for distribution network service providers, as is currently the case for transmission network service providers, is beneficial given the increasing need for distribution networks to coordinate with the system operator?</w:t>
            </w:r>
          </w:p>
        </w:tc>
        <w:tc>
          <w:tcPr>
            <w:tcW w:w="1988" w:type="pct"/>
            <w:shd w:val="clear" w:color="auto" w:fill="auto"/>
            <w:vAlign w:val="center"/>
          </w:tcPr>
          <w:p w14:paraId="7E3B3ED6" w14:textId="77777777"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327EA7" w:rsidRPr="00327EA7" w14:paraId="1E8C0D21" w14:textId="77777777" w:rsidTr="00AE08AA">
        <w:trPr>
          <w:trHeight w:val="454"/>
        </w:trPr>
        <w:tc>
          <w:tcPr>
            <w:tcW w:w="214" w:type="pct"/>
            <w:shd w:val="clear" w:color="auto" w:fill="E1E2E7" w:themeFill="background2"/>
            <w:vAlign w:val="center"/>
          </w:tcPr>
          <w:p w14:paraId="1D48B16B" w14:textId="13A87A11" w:rsidR="00327EA7" w:rsidRPr="00576E38" w:rsidRDefault="00327EA7"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E1E2E7" w:themeFill="background2"/>
            <w:vAlign w:val="center"/>
          </w:tcPr>
          <w:p w14:paraId="08CB065A" w14:textId="2C806EE0" w:rsidR="00327EA7" w:rsidRPr="00D07B28" w:rsidRDefault="000D50C6" w:rsidP="009E4E09">
            <w:pPr>
              <w:pStyle w:val="ListNumber"/>
              <w:rPr>
                <w:rFonts w:asciiTheme="majorHAnsi" w:hAnsiTheme="majorHAnsi" w:cstheme="majorHAnsi"/>
                <w:sz w:val="19"/>
                <w:szCs w:val="19"/>
                <w:lang w:eastAsia="fr-CA"/>
              </w:rPr>
            </w:pPr>
            <w:r w:rsidRPr="00D07B28">
              <w:rPr>
                <w:rFonts w:asciiTheme="majorHAnsi" w:hAnsiTheme="majorHAnsi" w:cstheme="majorHAnsi"/>
                <w:sz w:val="19"/>
                <w:szCs w:val="19"/>
                <w:lang w:eastAsia="fr-CA"/>
              </w:rPr>
              <w:t>Do you agree that requiring the AEMC to have regard to the preference expressed by the majority of the Registered Participants in appointing a Panel member will strengthen the governance arrangements of the Panel?</w:t>
            </w:r>
          </w:p>
        </w:tc>
        <w:tc>
          <w:tcPr>
            <w:tcW w:w="1988" w:type="pct"/>
            <w:shd w:val="clear" w:color="auto" w:fill="E1E2E7" w:themeFill="background2"/>
            <w:vAlign w:val="center"/>
          </w:tcPr>
          <w:p w14:paraId="6FBF722D" w14:textId="77777777"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0D50C6" w:rsidRPr="00327EA7" w14:paraId="5D6BD49B" w14:textId="77777777" w:rsidTr="000D50C6">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FFFFFF" w:themeFill="background1"/>
            <w:vAlign w:val="center"/>
          </w:tcPr>
          <w:p w14:paraId="3B1F6D93" w14:textId="77777777" w:rsidR="000D50C6" w:rsidRPr="00576E38" w:rsidRDefault="000D50C6"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FFFFFF" w:themeFill="background1"/>
            <w:vAlign w:val="center"/>
          </w:tcPr>
          <w:p w14:paraId="3FBB64F6" w14:textId="3D2A78C3" w:rsidR="000D50C6" w:rsidRPr="00D07B28" w:rsidRDefault="000D50C6" w:rsidP="009E4E09">
            <w:pPr>
              <w:pStyle w:val="ListNumber"/>
              <w:rPr>
                <w:rFonts w:asciiTheme="majorHAnsi" w:hAnsiTheme="majorHAnsi" w:cstheme="majorHAnsi"/>
                <w:sz w:val="19"/>
                <w:szCs w:val="19"/>
                <w:lang w:eastAsia="fr-CA"/>
              </w:rPr>
            </w:pPr>
            <w:r w:rsidRPr="00D07B28">
              <w:rPr>
                <w:rFonts w:asciiTheme="majorHAnsi" w:hAnsiTheme="majorHAnsi" w:cstheme="majorHAnsi"/>
                <w:sz w:val="19"/>
                <w:szCs w:val="19"/>
                <w:lang w:eastAsia="fr-CA"/>
              </w:rPr>
              <w:t>Are there any other issues relevant</w:t>
            </w:r>
            <w:r w:rsidR="00DE79FB">
              <w:rPr>
                <w:rFonts w:asciiTheme="majorHAnsi" w:hAnsiTheme="majorHAnsi" w:cstheme="majorHAnsi"/>
                <w:sz w:val="19"/>
                <w:szCs w:val="19"/>
                <w:lang w:eastAsia="fr-CA"/>
              </w:rPr>
              <w:t xml:space="preserve"> to the Panel’s composition, </w:t>
            </w:r>
            <w:bookmarkStart w:id="1" w:name="_GoBack"/>
            <w:bookmarkEnd w:id="1"/>
            <w:r w:rsidRPr="00D07B28">
              <w:rPr>
                <w:rFonts w:asciiTheme="majorHAnsi" w:hAnsiTheme="majorHAnsi" w:cstheme="majorHAnsi"/>
                <w:sz w:val="19"/>
                <w:szCs w:val="19"/>
                <w:lang w:eastAsia="fr-CA"/>
              </w:rPr>
              <w:t>appointments and removal of members that the AEMC should consider?</w:t>
            </w:r>
          </w:p>
        </w:tc>
        <w:tc>
          <w:tcPr>
            <w:tcW w:w="1988" w:type="pct"/>
            <w:shd w:val="clear" w:color="auto" w:fill="FFFFFF" w:themeFill="background1"/>
            <w:vAlign w:val="center"/>
          </w:tcPr>
          <w:p w14:paraId="131D12ED" w14:textId="77777777"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54077" w:rsidRPr="008E3B3E" w14:paraId="63DFE7CD" w14:textId="77777777" w:rsidTr="00A54077">
        <w:trPr>
          <w:trHeight w:val="454"/>
        </w:trPr>
        <w:tc>
          <w:tcPr>
            <w:tcW w:w="5000" w:type="pct"/>
            <w:gridSpan w:val="3"/>
            <w:shd w:val="clear" w:color="auto" w:fill="404040"/>
            <w:vAlign w:val="center"/>
          </w:tcPr>
          <w:p w14:paraId="06BB8B69" w14:textId="68A16E77" w:rsidR="00A54077" w:rsidRPr="008E3B3E" w:rsidRDefault="000D50C6" w:rsidP="00AE08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Chapter 2 – Section 2.2</w:t>
            </w:r>
            <w:r w:rsidR="00A54077">
              <w:rPr>
                <w:rFonts w:eastAsiaTheme="majorEastAsia"/>
                <w:b/>
                <w:color w:val="FFFFFF" w:themeColor="background1"/>
                <w:sz w:val="19"/>
                <w:szCs w:val="19"/>
              </w:rPr>
              <w:t xml:space="preserve"> – </w:t>
            </w:r>
            <w:r>
              <w:rPr>
                <w:rFonts w:eastAsiaTheme="majorEastAsia"/>
                <w:b/>
                <w:color w:val="FFFFFF" w:themeColor="background1"/>
                <w:sz w:val="19"/>
                <w:szCs w:val="19"/>
              </w:rPr>
              <w:t>Consultation procedures</w:t>
            </w:r>
          </w:p>
        </w:tc>
      </w:tr>
      <w:tr w:rsidR="00203DEB" w:rsidRPr="00C13696" w14:paraId="03F6F9D2"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1039FEC9" w14:textId="53F853EC" w:rsidR="00004777" w:rsidRPr="00F55498" w:rsidRDefault="00F55498" w:rsidP="00F55498">
            <w:pPr>
              <w:spacing w:before="120" w:after="120"/>
              <w:ind w:left="0"/>
              <w:jc w:val="both"/>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w:t>
            </w:r>
            <w:r w:rsidRPr="00F55498">
              <w:rPr>
                <w:rFonts w:asciiTheme="majorHAnsi" w:eastAsiaTheme="majorEastAsia" w:hAnsiTheme="majorHAnsi" w:cstheme="majorHAnsi"/>
                <w:sz w:val="19"/>
                <w:szCs w:val="19"/>
              </w:rPr>
              <w:t>6.</w:t>
            </w:r>
          </w:p>
        </w:tc>
        <w:tc>
          <w:tcPr>
            <w:tcW w:w="2798" w:type="pct"/>
          </w:tcPr>
          <w:p w14:paraId="09E6CC94" w14:textId="3B0ADEE3" w:rsidR="000148E1" w:rsidRPr="00D07B28" w:rsidRDefault="000D50C6"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How suitable are the proposed changes to the consultation procedures when considering:</w:t>
            </w:r>
          </w:p>
        </w:tc>
        <w:tc>
          <w:tcPr>
            <w:tcW w:w="1988" w:type="pct"/>
          </w:tcPr>
          <w:p w14:paraId="764303D5" w14:textId="49935DA5"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203DEB" w:rsidRPr="00C13696" w14:paraId="73AF2C8A" w14:textId="77777777" w:rsidTr="00AE08AA">
        <w:tc>
          <w:tcPr>
            <w:tcW w:w="214" w:type="pct"/>
          </w:tcPr>
          <w:p w14:paraId="3236F0A8" w14:textId="77777777" w:rsidR="001347C1" w:rsidRPr="00C13696" w:rsidRDefault="001347C1"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00BB330E" w14:textId="7B2CBC56" w:rsidR="001347C1" w:rsidRPr="00D07B28" w:rsidRDefault="00D07B28" w:rsidP="00D07B28">
            <w:pPr>
              <w:spacing w:before="120" w:after="120"/>
              <w:rPr>
                <w:rFonts w:asciiTheme="majorHAnsi" w:hAnsiTheme="majorHAnsi" w:cstheme="majorHAnsi"/>
                <w:sz w:val="19"/>
                <w:szCs w:val="19"/>
                <w:lang w:eastAsia="fr-CA"/>
              </w:rPr>
            </w:pPr>
            <w:r>
              <w:rPr>
                <w:rFonts w:asciiTheme="majorHAnsi" w:hAnsiTheme="majorHAnsi" w:cstheme="majorHAnsi"/>
                <w:sz w:val="19"/>
                <w:szCs w:val="19"/>
                <w:lang w:eastAsia="fr-CA"/>
              </w:rPr>
              <w:t xml:space="preserve">- </w:t>
            </w:r>
            <w:proofErr w:type="gramStart"/>
            <w:r w:rsidR="000D50C6" w:rsidRPr="00D07B28">
              <w:rPr>
                <w:rFonts w:asciiTheme="majorHAnsi" w:hAnsiTheme="majorHAnsi" w:cstheme="majorHAnsi"/>
                <w:sz w:val="19"/>
                <w:szCs w:val="19"/>
                <w:lang w:eastAsia="fr-CA"/>
              </w:rPr>
              <w:t>the</w:t>
            </w:r>
            <w:proofErr w:type="gramEnd"/>
            <w:r w:rsidR="000D50C6" w:rsidRPr="00D07B28">
              <w:rPr>
                <w:rFonts w:asciiTheme="majorHAnsi" w:hAnsiTheme="majorHAnsi" w:cstheme="majorHAnsi"/>
                <w:sz w:val="19"/>
                <w:szCs w:val="19"/>
                <w:lang w:eastAsia="fr-CA"/>
              </w:rPr>
              <w:t xml:space="preserve"> Panel’s current role</w:t>
            </w:r>
            <w:r w:rsidR="00AE08AA" w:rsidRPr="00D07B28">
              <w:rPr>
                <w:rFonts w:asciiTheme="majorHAnsi" w:hAnsiTheme="majorHAnsi" w:cstheme="majorHAnsi"/>
                <w:sz w:val="19"/>
                <w:szCs w:val="19"/>
                <w:lang w:eastAsia="fr-CA"/>
              </w:rPr>
              <w:t>?</w:t>
            </w:r>
          </w:p>
        </w:tc>
        <w:tc>
          <w:tcPr>
            <w:tcW w:w="1988" w:type="pct"/>
          </w:tcPr>
          <w:p w14:paraId="28A24148" w14:textId="77777777" w:rsidR="001347C1" w:rsidRPr="00C13696" w:rsidRDefault="001347C1"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453BAD6A"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46B43487" w14:textId="77777777" w:rsidR="00530B2E" w:rsidRPr="00C13696" w:rsidRDefault="00530B2E"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0A4FF823" w14:textId="35524DDC" w:rsidR="00530B2E" w:rsidRPr="00D07B28" w:rsidRDefault="00D07B28" w:rsidP="00D07B28">
            <w:pPr>
              <w:spacing w:before="120" w:after="120"/>
              <w:ind w:left="0"/>
              <w:rPr>
                <w:rFonts w:asciiTheme="majorHAnsi" w:hAnsiTheme="majorHAnsi" w:cstheme="majorHAnsi"/>
                <w:sz w:val="19"/>
                <w:szCs w:val="19"/>
                <w:lang w:eastAsia="fr-CA"/>
              </w:rPr>
            </w:pPr>
            <w:r>
              <w:rPr>
                <w:rFonts w:asciiTheme="majorHAnsi" w:hAnsiTheme="majorHAnsi" w:cstheme="majorHAnsi"/>
                <w:sz w:val="19"/>
                <w:szCs w:val="19"/>
                <w:lang w:eastAsia="fr-CA"/>
              </w:rPr>
              <w:t xml:space="preserve"> </w:t>
            </w:r>
            <w:r>
              <w:rPr>
                <w:rFonts w:asciiTheme="majorHAnsi" w:hAnsiTheme="majorHAnsi" w:cstheme="majorHAnsi"/>
                <w:sz w:val="19"/>
                <w:szCs w:val="19"/>
                <w:lang w:eastAsia="fr-CA"/>
              </w:rPr>
              <w:t xml:space="preserve">- </w:t>
            </w:r>
            <w:proofErr w:type="gramStart"/>
            <w:r w:rsidR="000D50C6" w:rsidRPr="00D07B28">
              <w:rPr>
                <w:rFonts w:asciiTheme="majorHAnsi" w:hAnsiTheme="majorHAnsi" w:cstheme="majorHAnsi"/>
                <w:sz w:val="19"/>
                <w:szCs w:val="19"/>
                <w:lang w:eastAsia="fr-CA"/>
              </w:rPr>
              <w:t>future</w:t>
            </w:r>
            <w:proofErr w:type="gramEnd"/>
            <w:r w:rsidR="000D50C6" w:rsidRPr="00D07B28">
              <w:rPr>
                <w:rFonts w:asciiTheme="majorHAnsi" w:hAnsiTheme="majorHAnsi" w:cstheme="majorHAnsi"/>
                <w:sz w:val="19"/>
                <w:szCs w:val="19"/>
                <w:lang w:eastAsia="fr-CA"/>
              </w:rPr>
              <w:t xml:space="preserve"> roles that could potentially be assigned to the Panel?</w:t>
            </w:r>
          </w:p>
        </w:tc>
        <w:tc>
          <w:tcPr>
            <w:tcW w:w="1988" w:type="pct"/>
          </w:tcPr>
          <w:p w14:paraId="38EF0911"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79910E45" w14:textId="77777777" w:rsidTr="00AE08AA">
        <w:tc>
          <w:tcPr>
            <w:tcW w:w="214" w:type="pct"/>
          </w:tcPr>
          <w:p w14:paraId="3E7474C6" w14:textId="78B857AD" w:rsidR="00530B2E" w:rsidRPr="00C13696" w:rsidRDefault="00F55498" w:rsidP="00964EBA">
            <w:pPr>
              <w:pStyle w:val="ListParagraph"/>
              <w:spacing w:before="120" w:after="120"/>
              <w:ind w:left="75"/>
              <w:contextualSpacing w:val="0"/>
              <w:rPr>
                <w:rFonts w:asciiTheme="majorHAnsi" w:eastAsiaTheme="majorEastAsia" w:hAnsiTheme="majorHAnsi" w:cstheme="majorHAnsi"/>
                <w:sz w:val="19"/>
                <w:szCs w:val="19"/>
              </w:rPr>
            </w:pPr>
            <w:r>
              <w:rPr>
                <w:rFonts w:asciiTheme="majorHAnsi" w:eastAsiaTheme="majorEastAsia" w:hAnsiTheme="majorHAnsi" w:cstheme="majorHAnsi"/>
                <w:sz w:val="19"/>
                <w:szCs w:val="19"/>
              </w:rPr>
              <w:t>7.</w:t>
            </w:r>
          </w:p>
        </w:tc>
        <w:tc>
          <w:tcPr>
            <w:tcW w:w="2798" w:type="pct"/>
          </w:tcPr>
          <w:p w14:paraId="14B094B8" w14:textId="6EDF4EB7" w:rsidR="00530B2E" w:rsidRPr="00D07B28" w:rsidRDefault="00F55498"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Do stakeholders agree that because the Annual Market Performance Review is of a factual nature, the consultation procedures for this review need to be amended to reflect this?</w:t>
            </w:r>
          </w:p>
        </w:tc>
        <w:tc>
          <w:tcPr>
            <w:tcW w:w="1988" w:type="pct"/>
          </w:tcPr>
          <w:p w14:paraId="55460094"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15880330"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3EDC2AF9" w14:textId="07DBAD08" w:rsidR="00530B2E" w:rsidRPr="00C13696" w:rsidRDefault="00F55498" w:rsidP="00964EBA">
            <w:pPr>
              <w:pStyle w:val="ListParagraph"/>
              <w:spacing w:before="120" w:after="120"/>
              <w:ind w:left="75"/>
              <w:contextualSpacing w:val="0"/>
              <w:rPr>
                <w:rFonts w:asciiTheme="majorHAnsi" w:eastAsiaTheme="majorEastAsia" w:hAnsiTheme="majorHAnsi" w:cstheme="majorHAnsi"/>
                <w:sz w:val="19"/>
                <w:szCs w:val="19"/>
              </w:rPr>
            </w:pPr>
            <w:r>
              <w:rPr>
                <w:rFonts w:asciiTheme="majorHAnsi" w:eastAsiaTheme="majorEastAsia" w:hAnsiTheme="majorHAnsi" w:cstheme="majorHAnsi"/>
                <w:sz w:val="19"/>
                <w:szCs w:val="19"/>
              </w:rPr>
              <w:t>8.</w:t>
            </w:r>
          </w:p>
        </w:tc>
        <w:tc>
          <w:tcPr>
            <w:tcW w:w="2798" w:type="pct"/>
          </w:tcPr>
          <w:p w14:paraId="1F696661" w14:textId="250DB9B7" w:rsidR="00530B2E" w:rsidRPr="00D07B28" w:rsidRDefault="00F55498"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Consultation processes have deviated from those in the consultation procedures for some past Panel reviews and decisions. What are stakeholders’ views on the value of the Panel having taken this approach?</w:t>
            </w:r>
          </w:p>
        </w:tc>
        <w:tc>
          <w:tcPr>
            <w:tcW w:w="1988" w:type="pct"/>
          </w:tcPr>
          <w:p w14:paraId="29895B80"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49E7F652" w14:textId="77777777" w:rsidTr="00AE08AA">
        <w:tc>
          <w:tcPr>
            <w:tcW w:w="214" w:type="pct"/>
          </w:tcPr>
          <w:p w14:paraId="3D310F8A" w14:textId="1BC1A74E" w:rsidR="00530B2E"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9.</w:t>
            </w:r>
          </w:p>
        </w:tc>
        <w:tc>
          <w:tcPr>
            <w:tcW w:w="2798" w:type="pct"/>
          </w:tcPr>
          <w:p w14:paraId="1E2E06AA" w14:textId="03BE2CDA" w:rsidR="00530B2E" w:rsidRPr="00D07B28" w:rsidRDefault="00F55498"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Do stakeholders have other comments related to the Panel's consultation procedures within the scope described above?</w:t>
            </w:r>
          </w:p>
        </w:tc>
        <w:tc>
          <w:tcPr>
            <w:tcW w:w="1988" w:type="pct"/>
          </w:tcPr>
          <w:p w14:paraId="66C25FF4"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A54077" w:rsidRPr="001E31EE" w14:paraId="3AC3642F" w14:textId="77777777" w:rsidTr="00A54077">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2A953FF5" w14:textId="5FCCB7E9" w:rsidR="00A54077" w:rsidRPr="001E31EE" w:rsidRDefault="00A54077" w:rsidP="008E3B3E">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Chapt</w:t>
            </w:r>
            <w:r w:rsidR="00F55498">
              <w:rPr>
                <w:b/>
                <w:color w:val="FFFFFF" w:themeColor="background1"/>
                <w:sz w:val="19"/>
                <w:szCs w:val="19"/>
              </w:rPr>
              <w:t>er 2 – Section 2.3</w:t>
            </w:r>
            <w:r>
              <w:rPr>
                <w:b/>
                <w:color w:val="FFFFFF" w:themeColor="background1"/>
                <w:sz w:val="19"/>
                <w:szCs w:val="19"/>
              </w:rPr>
              <w:t xml:space="preserve"> – </w:t>
            </w:r>
            <w:r w:rsidR="00F55498" w:rsidRPr="00F55498">
              <w:rPr>
                <w:rFonts w:eastAsiaTheme="majorEastAsia"/>
                <w:b/>
                <w:color w:val="FFFFFF" w:themeColor="background1"/>
                <w:sz w:val="19"/>
                <w:szCs w:val="19"/>
              </w:rPr>
              <w:t>Timing and publication of specific reports and reviews</w:t>
            </w:r>
          </w:p>
        </w:tc>
      </w:tr>
      <w:tr w:rsidR="00530B2E" w:rsidRPr="00530B2E" w14:paraId="2069AE36" w14:textId="77777777" w:rsidTr="00F55498">
        <w:trPr>
          <w:trHeight w:val="454"/>
        </w:trPr>
        <w:tc>
          <w:tcPr>
            <w:tcW w:w="214" w:type="pct"/>
            <w:shd w:val="clear" w:color="auto" w:fill="E1E2E7" w:themeFill="background2"/>
            <w:vAlign w:val="center"/>
          </w:tcPr>
          <w:p w14:paraId="23993257" w14:textId="153ED735" w:rsidR="00530B2E"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10.</w:t>
            </w:r>
          </w:p>
        </w:tc>
        <w:tc>
          <w:tcPr>
            <w:tcW w:w="2798" w:type="pct"/>
            <w:shd w:val="clear" w:color="auto" w:fill="E1E2E7" w:themeFill="background2"/>
            <w:vAlign w:val="center"/>
          </w:tcPr>
          <w:p w14:paraId="472CEEB9" w14:textId="59C93FAC" w:rsidR="00530B2E" w:rsidRPr="00D07B28" w:rsidRDefault="00F55498"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Do stakeholders agree with the arguments and proposed solutions provided by the Panel?</w:t>
            </w:r>
          </w:p>
        </w:tc>
        <w:tc>
          <w:tcPr>
            <w:tcW w:w="1988" w:type="pct"/>
            <w:shd w:val="clear" w:color="auto" w:fill="E1E2E7" w:themeFill="background2"/>
            <w:vAlign w:val="center"/>
          </w:tcPr>
          <w:p w14:paraId="21CF15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530B2E" w:rsidRPr="00530B2E" w14:paraId="5E308135" w14:textId="77777777" w:rsidTr="00F55498">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FFFFFF" w:themeFill="background1"/>
            <w:vAlign w:val="center"/>
          </w:tcPr>
          <w:p w14:paraId="6EB68578" w14:textId="08CDBFEC" w:rsidR="00530B2E"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11.</w:t>
            </w:r>
          </w:p>
        </w:tc>
        <w:tc>
          <w:tcPr>
            <w:tcW w:w="2798" w:type="pct"/>
            <w:shd w:val="clear" w:color="auto" w:fill="FFFFFF" w:themeFill="background1"/>
            <w:vAlign w:val="center"/>
          </w:tcPr>
          <w:p w14:paraId="6B2B4CA5" w14:textId="210BCAB0" w:rsidR="00530B2E" w:rsidRPr="00D07B28" w:rsidRDefault="00F55498" w:rsidP="00D07B28">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What frequency and timing do stakeholders consider to be appropriate for the publication of information on the accuracy of demand forecasts?</w:t>
            </w:r>
          </w:p>
        </w:tc>
        <w:tc>
          <w:tcPr>
            <w:tcW w:w="1988" w:type="pct"/>
            <w:shd w:val="clear" w:color="auto" w:fill="FFFFFF" w:themeFill="background1"/>
            <w:vAlign w:val="center"/>
          </w:tcPr>
          <w:p w14:paraId="772840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A54077" w:rsidRPr="001E31EE" w14:paraId="4228A8FF" w14:textId="77777777" w:rsidTr="00A54077">
        <w:trPr>
          <w:trHeight w:val="454"/>
        </w:trPr>
        <w:tc>
          <w:tcPr>
            <w:tcW w:w="5000" w:type="pct"/>
            <w:gridSpan w:val="3"/>
            <w:shd w:val="clear" w:color="auto" w:fill="404040"/>
            <w:vAlign w:val="center"/>
          </w:tcPr>
          <w:p w14:paraId="27E2C83E" w14:textId="292ACA05" w:rsidR="00A54077" w:rsidRPr="001E31EE" w:rsidRDefault="00F55498" w:rsidP="003D1BA3">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Chapter 3 – Assessment framework</w:t>
            </w:r>
          </w:p>
        </w:tc>
      </w:tr>
      <w:tr w:rsidR="000C7FFE" w:rsidRPr="00A80991" w14:paraId="75322289"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106F0A00" w14:textId="095C06A0" w:rsidR="00004777"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12.</w:t>
            </w:r>
          </w:p>
        </w:tc>
        <w:tc>
          <w:tcPr>
            <w:tcW w:w="2798" w:type="pct"/>
          </w:tcPr>
          <w:p w14:paraId="782BD456" w14:textId="543321D3" w:rsidR="00004777" w:rsidRPr="00D07B28" w:rsidRDefault="00F55498" w:rsidP="00530B2E">
            <w:pPr>
              <w:spacing w:before="120" w:after="120"/>
              <w:ind w:left="124"/>
              <w:rPr>
                <w:rFonts w:asciiTheme="majorHAnsi" w:hAnsiTheme="majorHAnsi" w:cstheme="majorHAnsi"/>
                <w:sz w:val="19"/>
                <w:szCs w:val="19"/>
                <w:lang w:eastAsia="fr-CA"/>
              </w:rPr>
            </w:pPr>
            <w:r w:rsidRPr="00D07B28">
              <w:rPr>
                <w:rFonts w:asciiTheme="majorHAnsi" w:hAnsiTheme="majorHAnsi" w:cstheme="majorHAnsi"/>
                <w:sz w:val="19"/>
                <w:szCs w:val="19"/>
                <w:lang w:eastAsia="fr-CA"/>
              </w:rPr>
              <w:t>Is the assessment framework set out above appropriate for considering the proposed rule?</w:t>
            </w:r>
          </w:p>
        </w:tc>
        <w:tc>
          <w:tcPr>
            <w:tcW w:w="1988" w:type="pct"/>
          </w:tcPr>
          <w:p w14:paraId="4BB83766" w14:textId="68AA988A" w:rsidR="00004777" w:rsidRPr="00A80991" w:rsidRDefault="00004777"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AE08AA" w:rsidRPr="00A80991" w14:paraId="26A0B659" w14:textId="77777777" w:rsidTr="00AE08AA">
        <w:tc>
          <w:tcPr>
            <w:tcW w:w="214" w:type="pct"/>
          </w:tcPr>
          <w:p w14:paraId="01544EF6" w14:textId="19A042F7" w:rsidR="00AE08AA"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w:t>
            </w:r>
            <w:r w:rsidRPr="00F55498">
              <w:rPr>
                <w:rFonts w:asciiTheme="majorHAnsi" w:eastAsiaTheme="majorEastAsia" w:hAnsiTheme="majorHAnsi" w:cstheme="majorHAnsi"/>
                <w:sz w:val="19"/>
                <w:szCs w:val="19"/>
              </w:rPr>
              <w:t>13.</w:t>
            </w:r>
          </w:p>
        </w:tc>
        <w:tc>
          <w:tcPr>
            <w:tcW w:w="2798" w:type="pct"/>
          </w:tcPr>
          <w:p w14:paraId="1A65ED70" w14:textId="4A427192" w:rsidR="00AE08AA" w:rsidRPr="00D07B28" w:rsidRDefault="00F55498" w:rsidP="00F55498">
            <w:pPr>
              <w:spacing w:before="120" w:after="120" w:line="257" w:lineRule="auto"/>
              <w:rPr>
                <w:rFonts w:asciiTheme="majorHAnsi" w:hAnsiTheme="majorHAnsi" w:cstheme="majorHAnsi"/>
                <w:sz w:val="19"/>
                <w:szCs w:val="19"/>
                <w:lang w:eastAsia="fr-CA"/>
              </w:rPr>
            </w:pPr>
            <w:r w:rsidRPr="00D07B28">
              <w:rPr>
                <w:rFonts w:asciiTheme="majorHAnsi" w:hAnsiTheme="majorHAnsi" w:cstheme="majorHAnsi"/>
                <w:sz w:val="19"/>
                <w:szCs w:val="19"/>
                <w:lang w:eastAsia="fr-CA"/>
              </w:rPr>
              <w:t>Are there other relevant considerations that should be included in the assessment framework?</w:t>
            </w:r>
          </w:p>
        </w:tc>
        <w:tc>
          <w:tcPr>
            <w:tcW w:w="1988" w:type="pct"/>
          </w:tcPr>
          <w:p w14:paraId="5352B2C3"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11FC5D9D" w14:textId="77777777" w:rsidTr="003D1BA3">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2D8993EB" w14:textId="7CCA8A45" w:rsidR="00AE08AA" w:rsidRPr="00A80991" w:rsidRDefault="00AE08AA" w:rsidP="003D1BA3">
            <w:pPr>
              <w:pStyle w:val="TableBullet1"/>
              <w:numPr>
                <w:ilvl w:val="0"/>
                <w:numId w:val="0"/>
              </w:numPr>
              <w:tabs>
                <w:tab w:val="left" w:pos="720"/>
              </w:tabs>
              <w:spacing w:before="20" w:after="20"/>
              <w:ind w:left="75"/>
              <w:rPr>
                <w:rFonts w:asciiTheme="majorHAnsi" w:eastAsiaTheme="minorHAnsi" w:hAnsiTheme="majorHAnsi" w:cstheme="majorHAnsi"/>
                <w:color w:val="FFFFFF" w:themeColor="background1"/>
                <w:sz w:val="19"/>
                <w:szCs w:val="19"/>
                <w:lang w:eastAsia="fr-CA"/>
              </w:rPr>
            </w:pPr>
            <w:r w:rsidRPr="00A80991">
              <w:rPr>
                <w:color w:val="FFFFFF" w:themeColor="background1"/>
                <w:sz w:val="19"/>
                <w:szCs w:val="19"/>
              </w:rPr>
              <w:t>Other comments on the rule change request or consultation paper</w:t>
            </w:r>
          </w:p>
        </w:tc>
      </w:tr>
      <w:tr w:rsidR="00AE08AA" w:rsidRPr="00A80991" w14:paraId="3A2C9C09" w14:textId="77777777" w:rsidTr="001B42C9">
        <w:tc>
          <w:tcPr>
            <w:tcW w:w="214" w:type="pct"/>
            <w:shd w:val="clear" w:color="auto" w:fill="E1E2E7" w:themeFill="background2"/>
          </w:tcPr>
          <w:p w14:paraId="19A60B3C" w14:textId="1393B554" w:rsidR="00AE08AA" w:rsidRPr="00F55498" w:rsidRDefault="00F55498" w:rsidP="00F55498">
            <w:pPr>
              <w:spacing w:before="120" w:after="120"/>
              <w:ind w:left="0"/>
              <w:rPr>
                <w:rFonts w:asciiTheme="majorHAnsi" w:eastAsiaTheme="majorEastAsia" w:hAnsiTheme="majorHAnsi" w:cstheme="majorHAnsi"/>
                <w:sz w:val="19"/>
                <w:szCs w:val="19"/>
              </w:rPr>
            </w:pPr>
            <w:r>
              <w:rPr>
                <w:rFonts w:asciiTheme="majorHAnsi" w:eastAsiaTheme="majorEastAsia" w:hAnsiTheme="majorHAnsi" w:cstheme="majorHAnsi"/>
                <w:sz w:val="19"/>
                <w:szCs w:val="19"/>
              </w:rPr>
              <w:t xml:space="preserve"> 14.</w:t>
            </w:r>
          </w:p>
        </w:tc>
        <w:tc>
          <w:tcPr>
            <w:tcW w:w="2798" w:type="pct"/>
            <w:shd w:val="clear" w:color="auto" w:fill="E1E2E7" w:themeFill="background2"/>
          </w:tcPr>
          <w:p w14:paraId="1209AAA8" w14:textId="69DBC949"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Do you have any other comments on the rule change request or the consultation paper?</w:t>
            </w:r>
          </w:p>
        </w:tc>
        <w:tc>
          <w:tcPr>
            <w:tcW w:w="1988" w:type="pct"/>
            <w:shd w:val="clear" w:color="auto" w:fill="E1E2E7" w:themeFill="background2"/>
          </w:tcPr>
          <w:p w14:paraId="17E4A8CE"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bl>
    <w:p w14:paraId="04934446" w14:textId="77777777" w:rsidR="00EC525F" w:rsidRPr="00A80991" w:rsidRDefault="00EC525F" w:rsidP="008E3B3E">
      <w:pPr>
        <w:pStyle w:val="BodyText"/>
      </w:pPr>
    </w:p>
    <w:sectPr w:rsidR="00EC525F" w:rsidRPr="00A80991" w:rsidSect="00A5407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40" w:right="1440" w:bottom="1440" w:left="1440"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23BE" w14:textId="77777777" w:rsidR="000D50C6" w:rsidRDefault="000D50C6" w:rsidP="00256624">
      <w:r>
        <w:separator/>
      </w:r>
    </w:p>
    <w:p w14:paraId="3FEA1FF7" w14:textId="77777777" w:rsidR="000D50C6" w:rsidRDefault="000D50C6"/>
  </w:endnote>
  <w:endnote w:type="continuationSeparator" w:id="0">
    <w:p w14:paraId="0DE57A24" w14:textId="77777777" w:rsidR="000D50C6" w:rsidRDefault="000D50C6" w:rsidP="00256624">
      <w:r>
        <w:continuationSeparator/>
      </w:r>
    </w:p>
    <w:p w14:paraId="378B80BC" w14:textId="77777777" w:rsidR="000D50C6" w:rsidRDefault="000D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F784" w14:textId="77777777" w:rsidR="000D50C6" w:rsidRDefault="000D5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59461"/>
      <w:docPartObj>
        <w:docPartGallery w:val="Page Numbers (Bottom of Page)"/>
        <w:docPartUnique/>
      </w:docPartObj>
    </w:sdtPr>
    <w:sdtEndPr>
      <w:rPr>
        <w:noProof/>
      </w:rPr>
    </w:sdtEndPr>
    <w:sdtContent>
      <w:p w14:paraId="011981FA" w14:textId="4386E4B4" w:rsidR="000D50C6" w:rsidRDefault="000D50C6" w:rsidP="00A54077">
        <w:pPr>
          <w:pStyle w:val="Footer"/>
          <w:ind w:left="9003" w:firstLine="3957"/>
        </w:pPr>
        <w:r>
          <w:t xml:space="preserve">Page </w:t>
        </w:r>
        <w:r>
          <w:fldChar w:fldCharType="begin"/>
        </w:r>
        <w:r>
          <w:instrText xml:space="preserve"> PAGE   \* MERGEFORMAT </w:instrText>
        </w:r>
        <w:r>
          <w:fldChar w:fldCharType="separate"/>
        </w:r>
        <w:r w:rsidR="00DE79FB">
          <w:rPr>
            <w:noProof/>
          </w:rPr>
          <w:t>2</w:t>
        </w:r>
        <w:r>
          <w:rPr>
            <w:noProof/>
          </w:rPr>
          <w:fldChar w:fldCharType="end"/>
        </w:r>
      </w:p>
    </w:sdtContent>
  </w:sdt>
  <w:p w14:paraId="3C46FF03" w14:textId="77777777" w:rsidR="000D50C6" w:rsidRDefault="000D5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34944"/>
      <w:docPartObj>
        <w:docPartGallery w:val="Page Numbers (Bottom of Page)"/>
        <w:docPartUnique/>
      </w:docPartObj>
    </w:sdtPr>
    <w:sdtEndPr>
      <w:rPr>
        <w:noProof/>
      </w:rPr>
    </w:sdtEndPr>
    <w:sdtContent>
      <w:p w14:paraId="7BC0B6D2" w14:textId="6F87F9FB" w:rsidR="000D50C6" w:rsidRDefault="000D50C6" w:rsidP="00A54077">
        <w:pPr>
          <w:pStyle w:val="Footer"/>
          <w:ind w:left="9003" w:firstLine="3957"/>
        </w:pPr>
        <w:r>
          <w:t xml:space="preserve">Page </w:t>
        </w:r>
        <w:r>
          <w:fldChar w:fldCharType="begin"/>
        </w:r>
        <w:r>
          <w:instrText xml:space="preserve"> PAGE   \* MERGEFORMAT </w:instrText>
        </w:r>
        <w:r>
          <w:fldChar w:fldCharType="separate"/>
        </w:r>
        <w:r w:rsidR="00DE79FB">
          <w:rPr>
            <w:noProof/>
          </w:rPr>
          <w:t>1</w:t>
        </w:r>
        <w:r>
          <w:rPr>
            <w:noProof/>
          </w:rPr>
          <w:fldChar w:fldCharType="end"/>
        </w:r>
      </w:p>
    </w:sdtContent>
  </w:sdt>
  <w:p w14:paraId="421A0864" w14:textId="77777777" w:rsidR="000D50C6" w:rsidRDefault="000D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9BB88" w14:textId="77777777" w:rsidR="000D50C6" w:rsidRPr="0022372B" w:rsidRDefault="000D50C6"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14:paraId="58AA5E38" w14:textId="77777777" w:rsidR="000D50C6" w:rsidRPr="0022372B" w:rsidRDefault="000D50C6"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14:paraId="2453A0C5" w14:textId="77777777" w:rsidR="000D50C6" w:rsidRPr="00A176B6" w:rsidRDefault="000D50C6" w:rsidP="00A176B6">
      <w:pPr>
        <w:spacing w:line="160" w:lineRule="exac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8795" w14:textId="77777777" w:rsidR="000D50C6" w:rsidRDefault="000D5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0103" w14:textId="2BF7DA9D" w:rsidR="000D50C6" w:rsidRDefault="000D50C6" w:rsidP="005C6231">
    <w:pPr>
      <w:pStyle w:val="Header"/>
      <w:tabs>
        <w:tab w:val="clear" w:pos="7796"/>
        <w:tab w:val="left" w:pos="4621"/>
      </w:tabs>
      <w:ind w:left="-992" w:firstLine="568"/>
      <w:rPr>
        <w:b/>
        <w:noProof/>
        <w:sz w:val="24"/>
        <w:szCs w:val="24"/>
        <w:lang w:eastAsia="en-AU"/>
      </w:rPr>
    </w:pPr>
  </w:p>
  <w:p w14:paraId="0888F945" w14:textId="0CE88501" w:rsidR="000D50C6" w:rsidRDefault="000D50C6" w:rsidP="005C6231">
    <w:pPr>
      <w:pStyle w:val="Header"/>
      <w:tabs>
        <w:tab w:val="clear" w:pos="7796"/>
        <w:tab w:val="left" w:pos="4621"/>
      </w:tabs>
      <w:ind w:left="-992" w:firstLine="568"/>
      <w:rPr>
        <w:b/>
        <w:noProof/>
        <w:sz w:val="24"/>
        <w:szCs w:val="24"/>
        <w:lang w:eastAsia="en-AU"/>
      </w:rPr>
    </w:pPr>
  </w:p>
  <w:p w14:paraId="16F0A8D4" w14:textId="77777777" w:rsidR="000D50C6" w:rsidRPr="004E0E8A" w:rsidRDefault="000D50C6" w:rsidP="005C6231">
    <w:pPr>
      <w:pStyle w:val="Header"/>
      <w:tabs>
        <w:tab w:val="clear" w:pos="7796"/>
        <w:tab w:val="left" w:pos="4621"/>
      </w:tabs>
      <w:ind w:left="-992" w:firstLine="568"/>
      <w:rPr>
        <w:b/>
        <w:noProof/>
        <w:sz w:val="4"/>
        <w:szCs w:val="4"/>
        <w:lang w:eastAsia="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9A7" w14:textId="36B621F4" w:rsidR="000D50C6" w:rsidRDefault="000D50C6">
    <w:pPr>
      <w:pStyle w:val="Header"/>
    </w:pPr>
    <w:r>
      <w:rPr>
        <w:noProof/>
        <w:lang w:eastAsia="en-AU"/>
      </w:rPr>
      <w:drawing>
        <wp:anchor distT="0" distB="0" distL="114935" distR="114935" simplePos="0" relativeHeight="251661312" behindDoc="0" locked="0" layoutInCell="1" allowOverlap="0" wp14:anchorId="04415E6B" wp14:editId="5BA03400">
          <wp:simplePos x="0" y="0"/>
          <wp:positionH relativeFrom="column">
            <wp:posOffset>7820025</wp:posOffset>
          </wp:positionH>
          <wp:positionV relativeFrom="paragraph">
            <wp:posOffset>219075</wp:posOffset>
          </wp:positionV>
          <wp:extent cx="946467" cy="9429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298" w:hanging="369"/>
      </w:pPr>
      <w:rPr>
        <w:rFonts w:ascii="Symbol" w:hAnsi="Symbol" w:hint="default"/>
      </w:rPr>
    </w:lvl>
    <w:lvl w:ilvl="1">
      <w:start w:val="1"/>
      <w:numFmt w:val="none"/>
      <w:lvlText w:val="-"/>
      <w:lvlJc w:val="left"/>
      <w:pPr>
        <w:ind w:left="666" w:hanging="368"/>
      </w:pPr>
    </w:lvl>
    <w:lvl w:ilvl="2">
      <w:start w:val="1"/>
      <w:numFmt w:val="none"/>
      <w:lvlText w:val=":"/>
      <w:lvlJc w:val="left"/>
      <w:pPr>
        <w:ind w:left="1035" w:hanging="369"/>
      </w:pPr>
    </w:lvl>
    <w:lvl w:ilvl="3">
      <w:start w:val="1"/>
      <w:numFmt w:val="none"/>
      <w:lvlText w:val=""/>
      <w:lvlJc w:val="left"/>
      <w:pPr>
        <w:ind w:left="1403" w:hanging="368"/>
      </w:pPr>
      <w:rPr>
        <w:color w:val="auto"/>
      </w:rPr>
    </w:lvl>
    <w:lvl w:ilvl="4">
      <w:start w:val="1"/>
      <w:numFmt w:val="none"/>
      <w:lvlText w:val=""/>
      <w:lvlJc w:val="left"/>
      <w:pPr>
        <w:ind w:left="1729" w:hanging="360"/>
      </w:pPr>
      <w:rPr>
        <w:color w:val="auto"/>
      </w:rPr>
    </w:lvl>
    <w:lvl w:ilvl="5">
      <w:start w:val="1"/>
      <w:numFmt w:val="none"/>
      <w:lvlText w:val=""/>
      <w:lvlJc w:val="left"/>
      <w:pPr>
        <w:ind w:left="2089" w:hanging="360"/>
      </w:pPr>
      <w:rPr>
        <w:color w:val="auto"/>
      </w:rPr>
    </w:lvl>
    <w:lvl w:ilvl="6">
      <w:start w:val="1"/>
      <w:numFmt w:val="none"/>
      <w:lvlText w:val=""/>
      <w:lvlJc w:val="left"/>
      <w:pPr>
        <w:ind w:left="2449" w:hanging="360"/>
      </w:pPr>
      <w:rPr>
        <w:color w:val="auto"/>
      </w:rPr>
    </w:lvl>
    <w:lvl w:ilvl="7">
      <w:start w:val="1"/>
      <w:numFmt w:val="none"/>
      <w:lvlText w:val=""/>
      <w:lvlJc w:val="left"/>
      <w:pPr>
        <w:ind w:left="2809" w:hanging="360"/>
      </w:pPr>
      <w:rPr>
        <w:color w:val="auto"/>
      </w:rPr>
    </w:lvl>
    <w:lvl w:ilvl="8">
      <w:start w:val="1"/>
      <w:numFmt w:val="none"/>
      <w:lvlText w:val=""/>
      <w:lvlJc w:val="left"/>
      <w:pPr>
        <w:ind w:left="3169" w:hanging="360"/>
      </w:pPr>
      <w:rPr>
        <w:color w:val="auto"/>
      </w:rPr>
    </w:lvl>
  </w:abstractNum>
  <w:abstractNum w:abstractNumId="1">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6">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1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12">
    <w:nsid w:val="26292C5D"/>
    <w:multiLevelType w:val="hybridMultilevel"/>
    <w:tmpl w:val="D1A669AE"/>
    <w:lvl w:ilvl="0" w:tplc="96B2D13E">
      <w:start w:val="3"/>
      <w:numFmt w:val="decimal"/>
      <w:lvlText w:val="%1."/>
      <w:lvlJc w:val="left"/>
      <w:pPr>
        <w:ind w:left="360" w:hanging="360"/>
      </w:pPr>
      <w:rPr>
        <w:rFonts w:hint="default"/>
      </w:rPr>
    </w:lvl>
    <w:lvl w:ilvl="1" w:tplc="55724A5E">
      <w:start w:val="1"/>
      <w:numFmt w:val="lowerLetter"/>
      <w:lvlText w:val="(%2)"/>
      <w:lvlJc w:val="left"/>
      <w:pPr>
        <w:ind w:left="1284" w:hanging="630"/>
      </w:pPr>
      <w:rPr>
        <w:rFonts w:hint="default"/>
      </w:r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3">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16">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18">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C93130"/>
    <w:multiLevelType w:val="hybridMultilevel"/>
    <w:tmpl w:val="E03A8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2605CF"/>
    <w:multiLevelType w:val="hybridMultilevel"/>
    <w:tmpl w:val="4880B51A"/>
    <w:lvl w:ilvl="0" w:tplc="4EEE896A">
      <w:start w:val="14"/>
      <w:numFmt w:val="bullet"/>
      <w:lvlText w:val="-"/>
      <w:lvlJc w:val="left"/>
      <w:pPr>
        <w:ind w:left="445" w:hanging="360"/>
      </w:pPr>
      <w:rPr>
        <w:rFonts w:ascii="Arial" w:eastAsia="Times New Roman" w:hAnsi="Arial" w:cs="Aria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4">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5">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nsid w:val="58FE4A7E"/>
    <w:multiLevelType w:val="hybridMultilevel"/>
    <w:tmpl w:val="B002F352"/>
    <w:lvl w:ilvl="0" w:tplc="D432120C">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972772"/>
    <w:multiLevelType w:val="hybridMultilevel"/>
    <w:tmpl w:val="F0160B8C"/>
    <w:lvl w:ilvl="0" w:tplc="0A98AFB2">
      <w:start w:val="1"/>
      <w:numFmt w:val="lowerLetter"/>
      <w:lvlText w:val="%1)"/>
      <w:lvlJc w:val="left"/>
      <w:pPr>
        <w:ind w:left="8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31">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2">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33">
    <w:nsid w:val="5E151A25"/>
    <w:multiLevelType w:val="hybridMultilevel"/>
    <w:tmpl w:val="A698B5B4"/>
    <w:lvl w:ilvl="0" w:tplc="8B585462">
      <w:start w:val="1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4">
    <w:nsid w:val="63DA7C83"/>
    <w:multiLevelType w:val="hybridMultilevel"/>
    <w:tmpl w:val="046C16E8"/>
    <w:lvl w:ilvl="0" w:tplc="5B6A8E7C">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C5555D"/>
    <w:multiLevelType w:val="hybridMultilevel"/>
    <w:tmpl w:val="6778F092"/>
    <w:lvl w:ilvl="0" w:tplc="0C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36">
    <w:nsid w:val="6B305794"/>
    <w:multiLevelType w:val="hybridMultilevel"/>
    <w:tmpl w:val="23A0061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7">
    <w:nsid w:val="707D344A"/>
    <w:multiLevelType w:val="hybridMultilevel"/>
    <w:tmpl w:val="1F5C91B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8">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3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0">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abstractNum w:abstractNumId="41">
    <w:nsid w:val="7E537BAD"/>
    <w:multiLevelType w:val="hybridMultilevel"/>
    <w:tmpl w:val="47701354"/>
    <w:lvl w:ilvl="0" w:tplc="8C66CDD0">
      <w:start w:val="14"/>
      <w:numFmt w:val="bullet"/>
      <w:lvlText w:val="-"/>
      <w:lvlJc w:val="left"/>
      <w:pPr>
        <w:ind w:left="445" w:hanging="360"/>
      </w:pPr>
      <w:rPr>
        <w:rFonts w:ascii="Arial" w:eastAsia="Times New Roman" w:hAnsi="Arial" w:cs="Aria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num w:numId="1">
    <w:abstractNumId w:val="13"/>
  </w:num>
  <w:num w:numId="2">
    <w:abstractNumId w:val="2"/>
  </w:num>
  <w:num w:numId="3">
    <w:abstractNumId w:val="16"/>
  </w:num>
  <w:num w:numId="4">
    <w:abstractNumId w:val="27"/>
  </w:num>
  <w:num w:numId="5">
    <w:abstractNumId w:val="24"/>
  </w:num>
  <w:num w:numId="6">
    <w:abstractNumId w:val="14"/>
  </w:num>
  <w:num w:numId="7">
    <w:abstractNumId w:val="8"/>
  </w:num>
  <w:num w:numId="8">
    <w:abstractNumId w:val="9"/>
  </w:num>
  <w:num w:numId="9">
    <w:abstractNumId w:val="1"/>
  </w:num>
  <w:num w:numId="10">
    <w:abstractNumId w:val="20"/>
  </w:num>
  <w:num w:numId="11">
    <w:abstractNumId w:val="0"/>
  </w:num>
  <w:num w:numId="12">
    <w:abstractNumId w:val="39"/>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4"/>
  </w:num>
  <w:num w:numId="17">
    <w:abstractNumId w:val="19"/>
  </w:num>
  <w:num w:numId="18">
    <w:abstractNumId w:val="36"/>
  </w:num>
  <w:num w:numId="19">
    <w:abstractNumId w:val="37"/>
  </w:num>
  <w:num w:numId="20">
    <w:abstractNumId w:val="7"/>
  </w:num>
  <w:num w:numId="21">
    <w:abstractNumId w:val="29"/>
  </w:num>
  <w:num w:numId="22">
    <w:abstractNumId w:val="35"/>
  </w:num>
  <w:num w:numId="23">
    <w:abstractNumId w:val="23"/>
  </w:num>
  <w:num w:numId="24">
    <w:abstractNumId w:val="28"/>
  </w:num>
  <w:num w:numId="25">
    <w:abstractNumId w:val="33"/>
  </w:num>
  <w:num w:numId="26">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8E1"/>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50A0"/>
    <w:rsid w:val="0006515D"/>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9CC"/>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AD2"/>
    <w:rsid w:val="000C6D90"/>
    <w:rsid w:val="000C70ED"/>
    <w:rsid w:val="000C715C"/>
    <w:rsid w:val="000C76B8"/>
    <w:rsid w:val="000C7BB4"/>
    <w:rsid w:val="000C7DD3"/>
    <w:rsid w:val="000C7FFE"/>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0C6"/>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47C1"/>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9B3"/>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09BD"/>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2C9"/>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1EE"/>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3DEB"/>
    <w:rsid w:val="00204710"/>
    <w:rsid w:val="002048E2"/>
    <w:rsid w:val="00204992"/>
    <w:rsid w:val="00204C97"/>
    <w:rsid w:val="002052DA"/>
    <w:rsid w:val="00205D13"/>
    <w:rsid w:val="0020602F"/>
    <w:rsid w:val="00206056"/>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3A9"/>
    <w:rsid w:val="002526A2"/>
    <w:rsid w:val="002528E2"/>
    <w:rsid w:val="0025316E"/>
    <w:rsid w:val="00253406"/>
    <w:rsid w:val="0025340F"/>
    <w:rsid w:val="0025378E"/>
    <w:rsid w:val="00253A22"/>
    <w:rsid w:val="00253A96"/>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660"/>
    <w:rsid w:val="00283444"/>
    <w:rsid w:val="0028351B"/>
    <w:rsid w:val="0028351E"/>
    <w:rsid w:val="002839D3"/>
    <w:rsid w:val="00283A30"/>
    <w:rsid w:val="00283A59"/>
    <w:rsid w:val="00283CB4"/>
    <w:rsid w:val="00283EA9"/>
    <w:rsid w:val="00284A0E"/>
    <w:rsid w:val="00284BDB"/>
    <w:rsid w:val="00285107"/>
    <w:rsid w:val="00285129"/>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ADE"/>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27EA7"/>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5F"/>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A3"/>
    <w:rsid w:val="00390EE1"/>
    <w:rsid w:val="00390FE6"/>
    <w:rsid w:val="0039123F"/>
    <w:rsid w:val="003913A4"/>
    <w:rsid w:val="003915F6"/>
    <w:rsid w:val="003917A7"/>
    <w:rsid w:val="00391BDC"/>
    <w:rsid w:val="00392142"/>
    <w:rsid w:val="00392218"/>
    <w:rsid w:val="00392534"/>
    <w:rsid w:val="00392C30"/>
    <w:rsid w:val="00393887"/>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86A"/>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1BA3"/>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08"/>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6C9"/>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297"/>
    <w:rsid w:val="00493401"/>
    <w:rsid w:val="00493532"/>
    <w:rsid w:val="0049389F"/>
    <w:rsid w:val="00494329"/>
    <w:rsid w:val="00494330"/>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2839"/>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0B2E"/>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8"/>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6B4B"/>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28B"/>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3ED6"/>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3F"/>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B8B"/>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3E"/>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EBA"/>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4E09"/>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58B"/>
    <w:rsid w:val="00A23806"/>
    <w:rsid w:val="00A23A5B"/>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077"/>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94A"/>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91"/>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A"/>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7DD"/>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D29"/>
    <w:rsid w:val="00B84FDB"/>
    <w:rsid w:val="00B8512B"/>
    <w:rsid w:val="00B8519C"/>
    <w:rsid w:val="00B85707"/>
    <w:rsid w:val="00B85A44"/>
    <w:rsid w:val="00B85B75"/>
    <w:rsid w:val="00B85F57"/>
    <w:rsid w:val="00B860C8"/>
    <w:rsid w:val="00B86389"/>
    <w:rsid w:val="00B866F4"/>
    <w:rsid w:val="00B86CF7"/>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03C"/>
    <w:rsid w:val="00C751A7"/>
    <w:rsid w:val="00C75317"/>
    <w:rsid w:val="00C75A98"/>
    <w:rsid w:val="00C76364"/>
    <w:rsid w:val="00C764BE"/>
    <w:rsid w:val="00C766E5"/>
    <w:rsid w:val="00C76D90"/>
    <w:rsid w:val="00C77BC8"/>
    <w:rsid w:val="00C77DC7"/>
    <w:rsid w:val="00C77E45"/>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28"/>
    <w:rsid w:val="00D07B31"/>
    <w:rsid w:val="00D07B90"/>
    <w:rsid w:val="00D10631"/>
    <w:rsid w:val="00D10BF3"/>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6AB6"/>
    <w:rsid w:val="00D47025"/>
    <w:rsid w:val="00D4707E"/>
    <w:rsid w:val="00D4710B"/>
    <w:rsid w:val="00D47228"/>
    <w:rsid w:val="00D47388"/>
    <w:rsid w:val="00D4750C"/>
    <w:rsid w:val="00D500B8"/>
    <w:rsid w:val="00D50145"/>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E5"/>
    <w:rsid w:val="00DE4AAB"/>
    <w:rsid w:val="00DE51B8"/>
    <w:rsid w:val="00DE52D2"/>
    <w:rsid w:val="00DE571C"/>
    <w:rsid w:val="00DE5C87"/>
    <w:rsid w:val="00DE68E4"/>
    <w:rsid w:val="00DE6948"/>
    <w:rsid w:val="00DE76CB"/>
    <w:rsid w:val="00DE79F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21B8"/>
    <w:rsid w:val="00E02326"/>
    <w:rsid w:val="00E02553"/>
    <w:rsid w:val="00E029DB"/>
    <w:rsid w:val="00E02DCA"/>
    <w:rsid w:val="00E03180"/>
    <w:rsid w:val="00E0334E"/>
    <w:rsid w:val="00E036D7"/>
    <w:rsid w:val="00E039FC"/>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8BC"/>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498"/>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7D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AC8E68FA</Template>
  <TotalTime>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2018-04-19T00:48:00Z</dcterms:created>
  <dcterms:modified xsi:type="dcterms:W3CDTF">2018-04-19T01:31:00Z</dcterms:modified>
</cp:coreProperties>
</file>